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№18810586240918028121 от 18.09.2024г.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№18810586240918028121 от 18.09.2024г.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0412365400135004732520113.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